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D624" w14:textId="77777777" w:rsidR="004E59E7" w:rsidRDefault="00000000">
      <w:pPr>
        <w:pStyle w:val="Heading1"/>
      </w:pPr>
      <w:r>
        <w:t>SDLC Role Chart with People Involved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5"/>
        <w:gridCol w:w="2350"/>
        <w:gridCol w:w="3192"/>
        <w:gridCol w:w="2350"/>
        <w:gridCol w:w="2216"/>
        <w:gridCol w:w="2263"/>
      </w:tblGrid>
      <w:tr w:rsidR="004E59E7" w14:paraId="12A100E1" w14:textId="77777777" w:rsidTr="006770E3">
        <w:tc>
          <w:tcPr>
            <w:tcW w:w="768" w:type="pct"/>
          </w:tcPr>
          <w:p w14:paraId="70A6F280" w14:textId="77777777" w:rsidR="004E59E7" w:rsidRDefault="00000000">
            <w:r>
              <w:t>SDLC Phase</w:t>
            </w:r>
          </w:p>
        </w:tc>
        <w:tc>
          <w:tcPr>
            <w:tcW w:w="804" w:type="pct"/>
          </w:tcPr>
          <w:p w14:paraId="4FB20705" w14:textId="77777777" w:rsidR="004E59E7" w:rsidRDefault="00000000">
            <w:r>
              <w:t>BA Activities</w:t>
            </w:r>
          </w:p>
        </w:tc>
        <w:tc>
          <w:tcPr>
            <w:tcW w:w="1092" w:type="pct"/>
          </w:tcPr>
          <w:p w14:paraId="7BC421A8" w14:textId="77777777" w:rsidR="004E59E7" w:rsidRDefault="00000000">
            <w:r>
              <w:t>QA Activities</w:t>
            </w:r>
          </w:p>
        </w:tc>
        <w:tc>
          <w:tcPr>
            <w:tcW w:w="804" w:type="pct"/>
          </w:tcPr>
          <w:p w14:paraId="2E4C17E1" w14:textId="77777777" w:rsidR="004E59E7" w:rsidRDefault="00000000">
            <w:r>
              <w:t>Inputs to Phase</w:t>
            </w:r>
          </w:p>
        </w:tc>
        <w:tc>
          <w:tcPr>
            <w:tcW w:w="758" w:type="pct"/>
          </w:tcPr>
          <w:p w14:paraId="383CD14E" w14:textId="77777777" w:rsidR="004E59E7" w:rsidRDefault="00000000">
            <w:r>
              <w:t>Outputs / Documents / Artifacts</w:t>
            </w:r>
          </w:p>
        </w:tc>
        <w:tc>
          <w:tcPr>
            <w:tcW w:w="775" w:type="pct"/>
          </w:tcPr>
          <w:p w14:paraId="10366A84" w14:textId="77777777" w:rsidR="004E59E7" w:rsidRDefault="00000000">
            <w:r>
              <w:t>People Involved</w:t>
            </w:r>
          </w:p>
        </w:tc>
      </w:tr>
      <w:tr w:rsidR="004E59E7" w14:paraId="612B0764" w14:textId="77777777" w:rsidTr="006770E3">
        <w:tc>
          <w:tcPr>
            <w:tcW w:w="768" w:type="pct"/>
          </w:tcPr>
          <w:p w14:paraId="45AB70AF" w14:textId="77777777" w:rsidR="004E59E7" w:rsidRDefault="00000000">
            <w:r>
              <w:t>Requirement Gathering &amp; Analysis</w:t>
            </w:r>
          </w:p>
        </w:tc>
        <w:tc>
          <w:tcPr>
            <w:tcW w:w="804" w:type="pct"/>
          </w:tcPr>
          <w:p w14:paraId="5D0EC536" w14:textId="77777777" w:rsidR="004E59E7" w:rsidRDefault="00000000">
            <w:r>
              <w:t>Conduct stakeholder interviews, gather business needs, create BRD, support SRD creation</w:t>
            </w:r>
          </w:p>
        </w:tc>
        <w:tc>
          <w:tcPr>
            <w:tcW w:w="1092" w:type="pct"/>
          </w:tcPr>
          <w:p w14:paraId="1AB08814" w14:textId="77777777" w:rsidR="004E59E7" w:rsidRDefault="00000000">
            <w:r>
              <w:t>Review requirements, identify testable items, start understanding scope</w:t>
            </w:r>
          </w:p>
        </w:tc>
        <w:tc>
          <w:tcPr>
            <w:tcW w:w="804" w:type="pct"/>
          </w:tcPr>
          <w:p w14:paraId="01612A7B" w14:textId="77777777" w:rsidR="004E59E7" w:rsidRDefault="00000000">
            <w:r>
              <w:t>Business Idea, Stakeholder Interviews, Market Research</w:t>
            </w:r>
          </w:p>
        </w:tc>
        <w:tc>
          <w:tcPr>
            <w:tcW w:w="758" w:type="pct"/>
          </w:tcPr>
          <w:p w14:paraId="07A7618A" w14:textId="77777777" w:rsidR="004E59E7" w:rsidRDefault="00000000">
            <w:r>
              <w:t>BRD, SRD/SRS, Initial RTM</w:t>
            </w:r>
          </w:p>
        </w:tc>
        <w:tc>
          <w:tcPr>
            <w:tcW w:w="775" w:type="pct"/>
          </w:tcPr>
          <w:p w14:paraId="3B55AF18" w14:textId="77777777" w:rsidR="004E59E7" w:rsidRDefault="00000000">
            <w:r>
              <w:t>Business Analyst, Stakeholders, Product Owner</w:t>
            </w:r>
          </w:p>
        </w:tc>
      </w:tr>
      <w:tr w:rsidR="004E59E7" w14:paraId="676AD990" w14:textId="77777777" w:rsidTr="006770E3">
        <w:tc>
          <w:tcPr>
            <w:tcW w:w="768" w:type="pct"/>
          </w:tcPr>
          <w:p w14:paraId="4AC77D6A" w14:textId="77777777" w:rsidR="004E59E7" w:rsidRDefault="00000000">
            <w:r>
              <w:t>Design</w:t>
            </w:r>
          </w:p>
        </w:tc>
        <w:tc>
          <w:tcPr>
            <w:tcW w:w="804" w:type="pct"/>
          </w:tcPr>
          <w:p w14:paraId="62232F89" w14:textId="77777777" w:rsidR="004E59E7" w:rsidRDefault="00000000">
            <w:r>
              <w:t>Clarify requirements, assist in use case and UI flow diagrams, validate design against requirements</w:t>
            </w:r>
          </w:p>
        </w:tc>
        <w:tc>
          <w:tcPr>
            <w:tcW w:w="1092" w:type="pct"/>
          </w:tcPr>
          <w:p w14:paraId="7AE3876A" w14:textId="77777777" w:rsidR="004E59E7" w:rsidRDefault="00000000">
            <w:r>
              <w:t>Begin writing test strategy, create high-level test scenarios, review design docs</w:t>
            </w:r>
          </w:p>
        </w:tc>
        <w:tc>
          <w:tcPr>
            <w:tcW w:w="804" w:type="pct"/>
          </w:tcPr>
          <w:p w14:paraId="05CED5E3" w14:textId="77777777" w:rsidR="004E59E7" w:rsidRDefault="00000000">
            <w:r>
              <w:t>BRD, SRD, Approved Requirements</w:t>
            </w:r>
          </w:p>
        </w:tc>
        <w:tc>
          <w:tcPr>
            <w:tcW w:w="758" w:type="pct"/>
          </w:tcPr>
          <w:p w14:paraId="6AF019FD" w14:textId="77777777" w:rsidR="004E59E7" w:rsidRDefault="00000000">
            <w:r>
              <w:t>Wireframes, Use Cases, High-Level Test Plan, Updated RTM</w:t>
            </w:r>
          </w:p>
        </w:tc>
        <w:tc>
          <w:tcPr>
            <w:tcW w:w="775" w:type="pct"/>
          </w:tcPr>
          <w:p w14:paraId="1821E56A" w14:textId="77777777" w:rsidR="004E59E7" w:rsidRDefault="00000000">
            <w:r>
              <w:t>Business Analyst, UI/UX Designer, Solution Architect</w:t>
            </w:r>
          </w:p>
        </w:tc>
      </w:tr>
      <w:tr w:rsidR="004E59E7" w14:paraId="5A4F88BF" w14:textId="77777777" w:rsidTr="006770E3">
        <w:tc>
          <w:tcPr>
            <w:tcW w:w="768" w:type="pct"/>
          </w:tcPr>
          <w:p w14:paraId="09296326" w14:textId="77777777" w:rsidR="004E59E7" w:rsidRDefault="00000000">
            <w:r>
              <w:t>Development</w:t>
            </w:r>
          </w:p>
        </w:tc>
        <w:tc>
          <w:tcPr>
            <w:tcW w:w="804" w:type="pct"/>
          </w:tcPr>
          <w:p w14:paraId="13CD699F" w14:textId="77777777" w:rsidR="004E59E7" w:rsidRDefault="00000000">
            <w:r>
              <w:t>Provide clarifications on requirements, track scope changes</w:t>
            </w:r>
          </w:p>
        </w:tc>
        <w:tc>
          <w:tcPr>
            <w:tcW w:w="1092" w:type="pct"/>
          </w:tcPr>
          <w:p w14:paraId="4A59B0CF" w14:textId="77777777" w:rsidR="004E59E7" w:rsidRDefault="00000000">
            <w:r>
              <w:t>Prepare test cases, setup test data/environments, write automation framework</w:t>
            </w:r>
          </w:p>
        </w:tc>
        <w:tc>
          <w:tcPr>
            <w:tcW w:w="804" w:type="pct"/>
          </w:tcPr>
          <w:p w14:paraId="6DE0C9F1" w14:textId="77777777" w:rsidR="004E59E7" w:rsidRDefault="00000000">
            <w:r>
              <w:t>Design Documents, User Stories, Use Cases</w:t>
            </w:r>
          </w:p>
        </w:tc>
        <w:tc>
          <w:tcPr>
            <w:tcW w:w="758" w:type="pct"/>
          </w:tcPr>
          <w:p w14:paraId="63B00D19" w14:textId="77777777" w:rsidR="004E59E7" w:rsidRDefault="00000000">
            <w:r>
              <w:t>Test Cases, Test Data, Test Environment Setup, RTM Updated</w:t>
            </w:r>
          </w:p>
        </w:tc>
        <w:tc>
          <w:tcPr>
            <w:tcW w:w="775" w:type="pct"/>
          </w:tcPr>
          <w:p w14:paraId="73F35D4F" w14:textId="77777777" w:rsidR="004E59E7" w:rsidRDefault="00000000">
            <w:r>
              <w:t>Developers, Tech Lead, QA, DevOps</w:t>
            </w:r>
          </w:p>
        </w:tc>
      </w:tr>
      <w:tr w:rsidR="004E59E7" w14:paraId="238E5B94" w14:textId="77777777" w:rsidTr="006770E3">
        <w:tc>
          <w:tcPr>
            <w:tcW w:w="768" w:type="pct"/>
          </w:tcPr>
          <w:p w14:paraId="383DFAB4" w14:textId="77777777" w:rsidR="004E59E7" w:rsidRDefault="00000000">
            <w:r>
              <w:t>Testing</w:t>
            </w:r>
          </w:p>
        </w:tc>
        <w:tc>
          <w:tcPr>
            <w:tcW w:w="804" w:type="pct"/>
          </w:tcPr>
          <w:p w14:paraId="3CC793C6" w14:textId="77777777" w:rsidR="004E59E7" w:rsidRDefault="00000000">
            <w:r>
              <w:t>Support QA with business logic, participate in defect triage meetings</w:t>
            </w:r>
          </w:p>
        </w:tc>
        <w:tc>
          <w:tcPr>
            <w:tcW w:w="1092" w:type="pct"/>
          </w:tcPr>
          <w:p w14:paraId="4F7CD83D" w14:textId="77777777" w:rsidR="004E59E7" w:rsidRDefault="00000000">
            <w:r>
              <w:t>Execute test cases, log defects, perform regression and performance testing</w:t>
            </w:r>
          </w:p>
        </w:tc>
        <w:tc>
          <w:tcPr>
            <w:tcW w:w="804" w:type="pct"/>
          </w:tcPr>
          <w:p w14:paraId="038076AD" w14:textId="77777777" w:rsidR="004E59E7" w:rsidRDefault="00000000">
            <w:r>
              <w:t>Code, Test Cases, Test Data</w:t>
            </w:r>
          </w:p>
        </w:tc>
        <w:tc>
          <w:tcPr>
            <w:tcW w:w="758" w:type="pct"/>
          </w:tcPr>
          <w:p w14:paraId="72558E81" w14:textId="77777777" w:rsidR="004E59E7" w:rsidRDefault="00000000">
            <w:r>
              <w:t>Test Execution Report, Defect Log, Final RTM, QA Sign-Off</w:t>
            </w:r>
          </w:p>
        </w:tc>
        <w:tc>
          <w:tcPr>
            <w:tcW w:w="775" w:type="pct"/>
          </w:tcPr>
          <w:p w14:paraId="5748EBE4" w14:textId="77777777" w:rsidR="004E59E7" w:rsidRDefault="00000000">
            <w:r>
              <w:t>QA Testers, Test Lead, Developers</w:t>
            </w:r>
          </w:p>
        </w:tc>
      </w:tr>
      <w:tr w:rsidR="004E59E7" w14:paraId="4348EB8E" w14:textId="77777777" w:rsidTr="006770E3">
        <w:tc>
          <w:tcPr>
            <w:tcW w:w="768" w:type="pct"/>
          </w:tcPr>
          <w:p w14:paraId="275BF6C3" w14:textId="77777777" w:rsidR="004E59E7" w:rsidRDefault="00000000">
            <w:r>
              <w:t>Deployment</w:t>
            </w:r>
          </w:p>
        </w:tc>
        <w:tc>
          <w:tcPr>
            <w:tcW w:w="804" w:type="pct"/>
          </w:tcPr>
          <w:p w14:paraId="0E1660F3" w14:textId="77777777" w:rsidR="004E59E7" w:rsidRDefault="00000000">
            <w:r>
              <w:t>Validate production readiness, participate in Go/No-Go decision</w:t>
            </w:r>
          </w:p>
        </w:tc>
        <w:tc>
          <w:tcPr>
            <w:tcW w:w="1092" w:type="pct"/>
          </w:tcPr>
          <w:p w14:paraId="0B91F00B" w14:textId="77777777" w:rsidR="004E59E7" w:rsidRDefault="00000000">
            <w:r>
              <w:t>Conduct smoke testing, support UAT, perform release validation</w:t>
            </w:r>
          </w:p>
        </w:tc>
        <w:tc>
          <w:tcPr>
            <w:tcW w:w="804" w:type="pct"/>
          </w:tcPr>
          <w:p w14:paraId="78B29E73" w14:textId="77777777" w:rsidR="004E59E7" w:rsidRDefault="00000000">
            <w:r>
              <w:t>Deployment Checklist, QA Sign-Off</w:t>
            </w:r>
          </w:p>
        </w:tc>
        <w:tc>
          <w:tcPr>
            <w:tcW w:w="758" w:type="pct"/>
          </w:tcPr>
          <w:p w14:paraId="7775946A" w14:textId="77777777" w:rsidR="004E59E7" w:rsidRDefault="00000000">
            <w:r>
              <w:t>UAT Feedback, Release Notes, Deployment Plan</w:t>
            </w:r>
          </w:p>
        </w:tc>
        <w:tc>
          <w:tcPr>
            <w:tcW w:w="775" w:type="pct"/>
          </w:tcPr>
          <w:p w14:paraId="74CBA369" w14:textId="77777777" w:rsidR="004E59E7" w:rsidRDefault="00000000">
            <w:r>
              <w:t>Release Manager, QA, DevOps, Product Owner</w:t>
            </w:r>
          </w:p>
        </w:tc>
      </w:tr>
      <w:tr w:rsidR="004E59E7" w14:paraId="4C3B1ADC" w14:textId="77777777" w:rsidTr="006770E3">
        <w:tc>
          <w:tcPr>
            <w:tcW w:w="768" w:type="pct"/>
          </w:tcPr>
          <w:p w14:paraId="5F817C87" w14:textId="77777777" w:rsidR="004E59E7" w:rsidRDefault="00000000">
            <w:r>
              <w:t>Maintenance</w:t>
            </w:r>
          </w:p>
        </w:tc>
        <w:tc>
          <w:tcPr>
            <w:tcW w:w="804" w:type="pct"/>
          </w:tcPr>
          <w:p w14:paraId="05932E00" w14:textId="77777777" w:rsidR="004E59E7" w:rsidRDefault="00000000">
            <w:r>
              <w:t>Log change requests, gather new enhancement requirements</w:t>
            </w:r>
          </w:p>
        </w:tc>
        <w:tc>
          <w:tcPr>
            <w:tcW w:w="1092" w:type="pct"/>
          </w:tcPr>
          <w:p w14:paraId="7A585923" w14:textId="77777777" w:rsidR="004E59E7" w:rsidRDefault="00000000">
            <w:r>
              <w:t>Re-test bug fixes, perform regression testing</w:t>
            </w:r>
          </w:p>
        </w:tc>
        <w:tc>
          <w:tcPr>
            <w:tcW w:w="804" w:type="pct"/>
          </w:tcPr>
          <w:p w14:paraId="2A609B30" w14:textId="77777777" w:rsidR="004E59E7" w:rsidRDefault="00000000">
            <w:r>
              <w:t>User Feedback, Support Tickets</w:t>
            </w:r>
          </w:p>
        </w:tc>
        <w:tc>
          <w:tcPr>
            <w:tcW w:w="758" w:type="pct"/>
          </w:tcPr>
          <w:p w14:paraId="572E437F" w14:textId="77777777" w:rsidR="004E59E7" w:rsidRDefault="00000000">
            <w:r>
              <w:t>Change Requests (CRs), Updated Test Cases, Regression Reports</w:t>
            </w:r>
          </w:p>
        </w:tc>
        <w:tc>
          <w:tcPr>
            <w:tcW w:w="775" w:type="pct"/>
          </w:tcPr>
          <w:p w14:paraId="24E04EC8" w14:textId="77777777" w:rsidR="004E59E7" w:rsidRDefault="00000000">
            <w:r>
              <w:t>Support Team, QA, Business Analyst</w:t>
            </w:r>
          </w:p>
        </w:tc>
      </w:tr>
    </w:tbl>
    <w:p w14:paraId="12823959" w14:textId="77777777" w:rsidR="00CD4F82" w:rsidRDefault="00CD4F82"/>
    <w:sectPr w:rsidR="00CD4F82" w:rsidSect="006770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5274426">
    <w:abstractNumId w:val="8"/>
  </w:num>
  <w:num w:numId="2" w16cid:durableId="1750542431">
    <w:abstractNumId w:val="6"/>
  </w:num>
  <w:num w:numId="3" w16cid:durableId="531725468">
    <w:abstractNumId w:val="5"/>
  </w:num>
  <w:num w:numId="4" w16cid:durableId="174194703">
    <w:abstractNumId w:val="4"/>
  </w:num>
  <w:num w:numId="5" w16cid:durableId="1661957494">
    <w:abstractNumId w:val="7"/>
  </w:num>
  <w:num w:numId="6" w16cid:durableId="446657277">
    <w:abstractNumId w:val="3"/>
  </w:num>
  <w:num w:numId="7" w16cid:durableId="161165336">
    <w:abstractNumId w:val="2"/>
  </w:num>
  <w:num w:numId="8" w16cid:durableId="1604459045">
    <w:abstractNumId w:val="1"/>
  </w:num>
  <w:num w:numId="9" w16cid:durableId="205442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59E7"/>
    <w:rsid w:val="00672C7B"/>
    <w:rsid w:val="006770E3"/>
    <w:rsid w:val="00AA1D8D"/>
    <w:rsid w:val="00B47730"/>
    <w:rsid w:val="00CB0664"/>
    <w:rsid w:val="00CD4F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C259C"/>
  <w14:defaultImageDpi w14:val="300"/>
  <w15:docId w15:val="{98D9279F-D85B-45DE-954B-0B393193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Shakir  Raabbii</cp:lastModifiedBy>
  <cp:revision>2</cp:revision>
  <dcterms:created xsi:type="dcterms:W3CDTF">2013-12-23T23:15:00Z</dcterms:created>
  <dcterms:modified xsi:type="dcterms:W3CDTF">2025-04-18T04:34:00Z</dcterms:modified>
  <cp:category/>
</cp:coreProperties>
</file>